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高齢者施設選びのチェックリスト</w:t>
      </w:r>
    </w:p>
    <w:p>
      <w:r>
        <w:t>ステップ1：施設を選ぶうえで、優先したい項目に ✔ をつけてみましょう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優先項目</w:t>
            </w:r>
          </w:p>
        </w:tc>
        <w:tc>
          <w:tcPr>
            <w:tcW w:type="dxa" w:w="2880"/>
          </w:tcPr>
          <w:p>
            <w:r>
              <w:t>チェック</w:t>
            </w:r>
          </w:p>
        </w:tc>
        <w:tc>
          <w:tcPr>
            <w:tcW w:type="dxa" w:w="2880"/>
          </w:tcPr>
          <w:p>
            <w:r>
              <w:t>メモ・希望内容（例：費用は月15万円以内）</w:t>
            </w:r>
          </w:p>
        </w:tc>
      </w:tr>
      <w:tr>
        <w:tc>
          <w:tcPr>
            <w:tcW w:type="dxa" w:w="2880"/>
          </w:tcPr>
          <w:p>
            <w:r>
              <w:t>介護の必要度に合っているか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（例）要介護2、軽い支援だけ必要</w:t>
            </w:r>
          </w:p>
        </w:tc>
      </w:tr>
      <w:tr>
        <w:tc>
          <w:tcPr>
            <w:tcW w:type="dxa" w:w="2880"/>
          </w:tcPr>
          <w:p>
            <w:r>
              <w:t>認知症対応ができるか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（例）認知症の診断がある、夜間徘徊がある</w:t>
            </w:r>
          </w:p>
        </w:tc>
      </w:tr>
      <w:tr>
        <w:tc>
          <w:tcPr>
            <w:tcW w:type="dxa" w:w="2880"/>
          </w:tcPr>
          <w:p>
            <w:r>
              <w:t>医療体制が整っているか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（例）持病があり、看護師の常駐が必要</w:t>
            </w:r>
          </w:p>
        </w:tc>
      </w:tr>
      <w:tr>
        <w:tc>
          <w:tcPr>
            <w:tcW w:type="dxa" w:w="2880"/>
          </w:tcPr>
          <w:p>
            <w:r>
              <w:t>入居費用・月額費用が予算内か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（例）月額は15万まで、入居金はなしが希望</w:t>
            </w:r>
          </w:p>
        </w:tc>
      </w:tr>
      <w:tr>
        <w:tc>
          <w:tcPr>
            <w:tcW w:type="dxa" w:w="2880"/>
          </w:tcPr>
          <w:p>
            <w:r>
              <w:t>家族が通いやすい立地か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（例）自宅から車で30分以内が望ましい</w:t>
            </w:r>
          </w:p>
        </w:tc>
      </w:tr>
      <w:tr>
        <w:tc>
          <w:tcPr>
            <w:tcW w:type="dxa" w:w="2880"/>
          </w:tcPr>
          <w:p>
            <w:r>
              <w:t>個室か相部屋かを選べるか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（例）なるべく個室がいい</w:t>
            </w:r>
          </w:p>
        </w:tc>
      </w:tr>
      <w:tr>
        <w:tc>
          <w:tcPr>
            <w:tcW w:type="dxa" w:w="2880"/>
          </w:tcPr>
          <w:p>
            <w:r>
              <w:t>自由度が高く、自立した生活が可能か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（例）趣味や外出を続けたい</w:t>
            </w:r>
          </w:p>
        </w:tc>
      </w:tr>
      <w:tr>
        <w:tc>
          <w:tcPr>
            <w:tcW w:type="dxa" w:w="2880"/>
          </w:tcPr>
          <w:p>
            <w:r>
              <w:t>食事や生活支援がしっかりしているか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（例）食事提供があり、掃除・洗濯支援がほしい</w:t>
            </w:r>
          </w:p>
        </w:tc>
      </w:tr>
      <w:tr>
        <w:tc>
          <w:tcPr>
            <w:tcW w:type="dxa" w:w="2880"/>
          </w:tcPr>
          <w:p>
            <w:r>
              <w:t>空室があり、すぐに入居できそうか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（例）早めに入れる施設を希望</w:t>
            </w:r>
          </w:p>
        </w:tc>
      </w:tr>
      <w:tr>
        <w:tc>
          <w:tcPr>
            <w:tcW w:type="dxa" w:w="2880"/>
          </w:tcPr>
          <w:p>
            <w:r>
              <w:t>同年代との交流やイベントがあるか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（例）同世代とおしゃべりできる環境が理想</w:t>
            </w:r>
          </w:p>
        </w:tc>
      </w:tr>
    </w:tbl>
    <w:p>
      <w:r>
        <w:br/>
        <w:t>ステップ2：チェックが多かった項目から、あなたに合う施設の目安を確認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条件が当てはまる方</w:t>
            </w:r>
          </w:p>
        </w:tc>
        <w:tc>
          <w:tcPr>
            <w:tcW w:type="dxa" w:w="4320"/>
          </w:tcPr>
          <w:p>
            <w:r>
              <w:t>向いている施設例</w:t>
            </w:r>
          </w:p>
        </w:tc>
      </w:tr>
      <w:tr>
        <w:tc>
          <w:tcPr>
            <w:tcW w:type="dxa" w:w="4320"/>
          </w:tcPr>
          <w:p>
            <w:r>
              <w:t>比較的元気で、見守りと自由を両立したい</w:t>
            </w:r>
          </w:p>
        </w:tc>
        <w:tc>
          <w:tcPr>
            <w:tcW w:type="dxa" w:w="4320"/>
          </w:tcPr>
          <w:p>
            <w:r>
              <w:t>サ高住、健康型有料老人ホーム</w:t>
            </w:r>
          </w:p>
        </w:tc>
      </w:tr>
      <w:tr>
        <w:tc>
          <w:tcPr>
            <w:tcW w:type="dxa" w:w="4320"/>
          </w:tcPr>
          <w:p>
            <w:r>
              <w:t>自立しているが、将来に備えて介護体制も必要</w:t>
            </w:r>
          </w:p>
        </w:tc>
        <w:tc>
          <w:tcPr>
            <w:tcW w:type="dxa" w:w="4320"/>
          </w:tcPr>
          <w:p>
            <w:r>
              <w:t>住宅型有料老人ホーム</w:t>
            </w:r>
          </w:p>
        </w:tc>
      </w:tr>
      <w:tr>
        <w:tc>
          <w:tcPr>
            <w:tcW w:type="dxa" w:w="4320"/>
          </w:tcPr>
          <w:p>
            <w:r>
              <w:t>要介護で生活全般のサポートが必要</w:t>
            </w:r>
          </w:p>
        </w:tc>
        <w:tc>
          <w:tcPr>
            <w:tcW w:type="dxa" w:w="4320"/>
          </w:tcPr>
          <w:p>
            <w:r>
              <w:t>介護付き有料老人ホーム、特養</w:t>
            </w:r>
          </w:p>
        </w:tc>
      </w:tr>
      <w:tr>
        <w:tc>
          <w:tcPr>
            <w:tcW w:type="dxa" w:w="4320"/>
          </w:tcPr>
          <w:p>
            <w:r>
              <w:t>認知症で家庭での生活が困難</w:t>
            </w:r>
          </w:p>
        </w:tc>
        <w:tc>
          <w:tcPr>
            <w:tcW w:type="dxa" w:w="4320"/>
          </w:tcPr>
          <w:p>
            <w:r>
              <w:t>グループホーム、特養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