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介護保険 要介護認定申請書（記入用テンプレート）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項目</w:t>
            </w:r>
          </w:p>
        </w:tc>
        <w:tc>
          <w:tcPr>
            <w:tcW w:type="dxa" w:w="4320"/>
          </w:tcPr>
          <w:p>
            <w:r>
              <w:t>記入欄（例）</w:t>
            </w:r>
          </w:p>
        </w:tc>
      </w:tr>
      <w:tr>
        <w:tc>
          <w:tcPr>
            <w:tcW w:type="dxa" w:w="4320"/>
          </w:tcPr>
          <w:p>
            <w:r>
              <w:t>被保険者証番号</w:t>
            </w:r>
          </w:p>
        </w:tc>
        <w:tc>
          <w:tcPr>
            <w:tcW w:type="dxa" w:w="4320"/>
          </w:tcPr>
          <w:p>
            <w:r>
              <w:t>例：1234567890</w:t>
            </w:r>
          </w:p>
        </w:tc>
      </w:tr>
      <w:tr>
        <w:tc>
          <w:tcPr>
            <w:tcW w:type="dxa" w:w="4320"/>
          </w:tcPr>
          <w:p>
            <w:r>
              <w:t>氏名</w:t>
            </w:r>
          </w:p>
        </w:tc>
        <w:tc>
          <w:tcPr>
            <w:tcW w:type="dxa" w:w="4320"/>
          </w:tcPr>
          <w:p>
            <w:r>
              <w:t>例：山田 花子</w:t>
            </w:r>
          </w:p>
        </w:tc>
      </w:tr>
      <w:tr>
        <w:tc>
          <w:tcPr>
            <w:tcW w:type="dxa" w:w="4320"/>
          </w:tcPr>
          <w:p>
            <w:r>
              <w:t>フリガナ</w:t>
            </w:r>
          </w:p>
        </w:tc>
        <w:tc>
          <w:tcPr>
            <w:tcW w:type="dxa" w:w="4320"/>
          </w:tcPr>
          <w:p>
            <w:r>
              <w:t>例：ヤマダ ハナコ</w:t>
            </w:r>
          </w:p>
        </w:tc>
      </w:tr>
      <w:tr>
        <w:tc>
          <w:tcPr>
            <w:tcW w:type="dxa" w:w="4320"/>
          </w:tcPr>
          <w:p>
            <w:r>
              <w:t>性別</w:t>
            </w:r>
          </w:p>
        </w:tc>
        <w:tc>
          <w:tcPr>
            <w:tcW w:type="dxa" w:w="4320"/>
          </w:tcPr>
          <w:p>
            <w:r>
              <w:t>例：女</w:t>
            </w:r>
          </w:p>
        </w:tc>
      </w:tr>
      <w:tr>
        <w:tc>
          <w:tcPr>
            <w:tcW w:type="dxa" w:w="4320"/>
          </w:tcPr>
          <w:p>
            <w:r>
              <w:t>生年月日</w:t>
            </w:r>
          </w:p>
        </w:tc>
        <w:tc>
          <w:tcPr>
            <w:tcW w:type="dxa" w:w="4320"/>
          </w:tcPr>
          <w:p>
            <w:r>
              <w:t>例：昭和15年4月1日</w:t>
            </w:r>
          </w:p>
        </w:tc>
      </w:tr>
      <w:tr>
        <w:tc>
          <w:tcPr>
            <w:tcW w:type="dxa" w:w="4320"/>
          </w:tcPr>
          <w:p>
            <w:r>
              <w:t>年齢</w:t>
            </w:r>
          </w:p>
        </w:tc>
        <w:tc>
          <w:tcPr>
            <w:tcW w:type="dxa" w:w="4320"/>
          </w:tcPr>
          <w:p>
            <w:r>
              <w:t>例：85歳</w:t>
            </w:r>
          </w:p>
        </w:tc>
      </w:tr>
      <w:tr>
        <w:tc>
          <w:tcPr>
            <w:tcW w:type="dxa" w:w="4320"/>
          </w:tcPr>
          <w:p>
            <w:r>
              <w:t>住所</w:t>
            </w:r>
          </w:p>
        </w:tc>
        <w:tc>
          <w:tcPr>
            <w:tcW w:type="dxa" w:w="4320"/>
          </w:tcPr>
          <w:p>
            <w:r>
              <w:t>例：東京都〇〇区〇〇町1-2-3</w:t>
            </w:r>
          </w:p>
        </w:tc>
      </w:tr>
      <w:tr>
        <w:tc>
          <w:tcPr>
            <w:tcW w:type="dxa" w:w="4320"/>
          </w:tcPr>
          <w:p>
            <w:r>
              <w:t>電話番号</w:t>
            </w:r>
          </w:p>
        </w:tc>
        <w:tc>
          <w:tcPr>
            <w:tcW w:type="dxa" w:w="4320"/>
          </w:tcPr>
          <w:p>
            <w:r>
              <w:t>例：03-1234-5678</w:t>
            </w:r>
          </w:p>
        </w:tc>
      </w:tr>
      <w:tr>
        <w:tc>
          <w:tcPr>
            <w:tcW w:type="dxa" w:w="4320"/>
          </w:tcPr>
          <w:p>
            <w:r>
              <w:t>世帯主氏名</w:t>
            </w:r>
          </w:p>
        </w:tc>
        <w:tc>
          <w:tcPr>
            <w:tcW w:type="dxa" w:w="4320"/>
          </w:tcPr>
          <w:p>
            <w:r>
              <w:t>例：山田 太郎</w:t>
            </w:r>
          </w:p>
        </w:tc>
      </w:tr>
      <w:tr>
        <w:tc>
          <w:tcPr>
            <w:tcW w:type="dxa" w:w="4320"/>
          </w:tcPr>
          <w:p>
            <w:r>
              <w:t>続柄</w:t>
            </w:r>
          </w:p>
        </w:tc>
        <w:tc>
          <w:tcPr>
            <w:tcW w:type="dxa" w:w="4320"/>
          </w:tcPr>
          <w:p>
            <w:r>
              <w:t>例：長女</w:t>
            </w:r>
          </w:p>
        </w:tc>
      </w:tr>
      <w:tr>
        <w:tc>
          <w:tcPr>
            <w:tcW w:type="dxa" w:w="4320"/>
          </w:tcPr>
          <w:p>
            <w:r>
              <w:t>申請者氏名</w:t>
            </w:r>
          </w:p>
        </w:tc>
        <w:tc>
          <w:tcPr>
            <w:tcW w:type="dxa" w:w="4320"/>
          </w:tcPr>
          <w:p>
            <w:r>
              <w:t>例：山田 太郎</w:t>
            </w:r>
          </w:p>
        </w:tc>
      </w:tr>
      <w:tr>
        <w:tc>
          <w:tcPr>
            <w:tcW w:type="dxa" w:w="4320"/>
          </w:tcPr>
          <w:p>
            <w:r>
              <w:t>申請者続柄</w:t>
            </w:r>
          </w:p>
        </w:tc>
        <w:tc>
          <w:tcPr>
            <w:tcW w:type="dxa" w:w="4320"/>
          </w:tcPr>
          <w:p>
            <w:r>
              <w:t>例：長女</w:t>
            </w:r>
          </w:p>
        </w:tc>
      </w:tr>
      <w:tr>
        <w:tc>
          <w:tcPr>
            <w:tcW w:type="dxa" w:w="4320"/>
          </w:tcPr>
          <w:p>
            <w:r>
              <w:t>申請者住所</w:t>
            </w:r>
          </w:p>
        </w:tc>
        <w:tc>
          <w:tcPr>
            <w:tcW w:type="dxa" w:w="4320"/>
          </w:tcPr>
          <w:p>
            <w:r>
              <w:t>例：同上</w:t>
            </w:r>
          </w:p>
        </w:tc>
      </w:tr>
      <w:tr>
        <w:tc>
          <w:tcPr>
            <w:tcW w:type="dxa" w:w="4320"/>
          </w:tcPr>
          <w:p>
            <w:r>
              <w:t>申請者電話番号</w:t>
            </w:r>
          </w:p>
        </w:tc>
        <w:tc>
          <w:tcPr>
            <w:tcW w:type="dxa" w:w="4320"/>
          </w:tcPr>
          <w:p>
            <w:r>
              <w:t>例：090-1234-5678</w:t>
            </w:r>
          </w:p>
        </w:tc>
      </w:tr>
      <w:tr>
        <w:tc>
          <w:tcPr>
            <w:tcW w:type="dxa" w:w="4320"/>
          </w:tcPr>
          <w:p>
            <w:r>
              <w:t>主治医名・医療機関名</w:t>
            </w:r>
          </w:p>
        </w:tc>
        <w:tc>
          <w:tcPr>
            <w:tcW w:type="dxa" w:w="4320"/>
          </w:tcPr>
          <w:p>
            <w:r>
              <w:t>例：佐藤内科医院 佐藤 健一 先生</w:t>
            </w:r>
          </w:p>
        </w:tc>
      </w:tr>
      <w:tr>
        <w:tc>
          <w:tcPr>
            <w:tcW w:type="dxa" w:w="4320"/>
          </w:tcPr>
          <w:p>
            <w:r>
              <w:t>通院先住所</w:t>
            </w:r>
          </w:p>
        </w:tc>
        <w:tc>
          <w:tcPr>
            <w:tcW w:type="dxa" w:w="4320"/>
          </w:tcPr>
          <w:p>
            <w:r>
              <w:t>例：東京都〇〇区〇〇町5-6-7</w:t>
            </w:r>
          </w:p>
        </w:tc>
      </w:tr>
      <w:tr>
        <w:tc>
          <w:tcPr>
            <w:tcW w:type="dxa" w:w="4320"/>
          </w:tcPr>
          <w:p>
            <w:r>
              <w:t>サービス利用希望</w:t>
            </w:r>
          </w:p>
        </w:tc>
        <w:tc>
          <w:tcPr>
            <w:tcW w:type="dxa" w:w="4320"/>
          </w:tcPr>
          <w:p>
            <w:r>
              <w:t>はい／いいえ</w:t>
            </w:r>
          </w:p>
        </w:tc>
      </w:tr>
      <w:tr>
        <w:tc>
          <w:tcPr>
            <w:tcW w:type="dxa" w:w="4320"/>
          </w:tcPr>
          <w:p>
            <w:r>
              <w:t>現在利用中のサービス</w:t>
            </w:r>
          </w:p>
        </w:tc>
        <w:tc>
          <w:tcPr>
            <w:tcW w:type="dxa" w:w="4320"/>
          </w:tcPr>
          <w:p>
            <w:r>
              <w:t>例：デイサービス（週2回）</w:t>
            </w:r>
          </w:p>
        </w:tc>
      </w:tr>
      <w:tr>
        <w:tc>
          <w:tcPr>
            <w:tcW w:type="dxa" w:w="4320"/>
          </w:tcPr>
          <w:p>
            <w:r>
              <w:t>申請日</w:t>
            </w:r>
          </w:p>
        </w:tc>
        <w:tc>
          <w:tcPr>
            <w:tcW w:type="dxa" w:w="4320"/>
          </w:tcPr>
          <w:p>
            <w:r>
              <w:t>例：令和7年6月14日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