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介護認定 家族メモシート（状態記録・準備用）</w:t>
      </w:r>
    </w:p>
    <w:p>
      <w:r>
        <w:t>以下は、介護認定調査前に家族が記録しておくと役立つ情報を整理するためのシートです。</w:t>
      </w:r>
    </w:p>
    <w:p>
      <w:pPr>
        <w:pStyle w:val="Heading2"/>
      </w:pPr>
      <w:r>
        <w:t>1. 基本情報</w:t>
      </w:r>
    </w:p>
    <w:p>
      <w:pPr>
        <w:pStyle w:val="ListBullet"/>
      </w:pPr>
      <w:r>
        <w:t>氏名：</w:t>
      </w:r>
    </w:p>
    <w:p>
      <w:pPr>
        <w:pStyle w:val="ListBullet"/>
      </w:pPr>
      <w:r>
        <w:t>年齢：</w:t>
      </w:r>
    </w:p>
    <w:p>
      <w:pPr>
        <w:pStyle w:val="ListBullet"/>
      </w:pPr>
      <w:r>
        <w:t>生年月日：</w:t>
      </w:r>
    </w:p>
    <w:p>
      <w:pPr>
        <w:pStyle w:val="ListBullet"/>
      </w:pPr>
      <w:r>
        <w:t>介護保険被保険者証番号：</w:t>
      </w:r>
    </w:p>
    <w:p>
      <w:pPr>
        <w:pStyle w:val="Heading2"/>
      </w:pPr>
      <w:r>
        <w:t>2. 現在の健康状態</w:t>
      </w:r>
    </w:p>
    <w:p>
      <w:pPr>
        <w:pStyle w:val="ListBullet"/>
      </w:pPr>
      <w:r>
        <w:t>持病・診断名：</w:t>
      </w:r>
    </w:p>
    <w:p>
      <w:pPr>
        <w:pStyle w:val="ListBullet"/>
      </w:pPr>
      <w:r>
        <w:t>現在通院中の医療機関：</w:t>
      </w:r>
    </w:p>
    <w:p>
      <w:pPr>
        <w:pStyle w:val="ListBullet"/>
      </w:pPr>
      <w:r>
        <w:t>服薬内容・服薬状況：</w:t>
      </w:r>
    </w:p>
    <w:p>
      <w:pPr>
        <w:pStyle w:val="Heading2"/>
      </w:pPr>
      <w:r>
        <w:t>3. 日常生活の様子</w:t>
      </w:r>
    </w:p>
    <w:p>
      <w:pPr>
        <w:pStyle w:val="ListBullet"/>
      </w:pPr>
      <w:r>
        <w:t>食事（自力で食べられるか、食欲など）：</w:t>
      </w:r>
    </w:p>
    <w:p>
      <w:pPr>
        <w:pStyle w:val="ListBullet"/>
      </w:pPr>
      <w:r>
        <w:t>排せつ（トイレの誘導が必要か、おむつ使用の有無）：</w:t>
      </w:r>
    </w:p>
    <w:p>
      <w:pPr>
        <w:pStyle w:val="ListBullet"/>
      </w:pPr>
      <w:r>
        <w:t>入浴（自力で入れるか、介助が必要か）：</w:t>
      </w:r>
    </w:p>
    <w:p>
      <w:pPr>
        <w:pStyle w:val="ListBullet"/>
      </w:pPr>
      <w:r>
        <w:t>着替え（どの程度介助が必要か）：</w:t>
      </w:r>
    </w:p>
    <w:p>
      <w:pPr>
        <w:pStyle w:val="ListBullet"/>
      </w:pPr>
      <w:r>
        <w:t>移動（歩行・車椅子など）：</w:t>
      </w:r>
    </w:p>
    <w:p>
      <w:pPr>
        <w:pStyle w:val="ListBullet"/>
      </w:pPr>
      <w:r>
        <w:t>認知機能（忘れ物・同じことを繰り返す・徘徊など）：</w:t>
      </w:r>
    </w:p>
    <w:p>
      <w:pPr>
        <w:pStyle w:val="Heading2"/>
      </w:pPr>
      <w:r>
        <w:t>4. 家族の介護状況と困りごと</w:t>
      </w:r>
    </w:p>
    <w:p>
      <w:pPr>
        <w:pStyle w:val="ListBullet"/>
      </w:pPr>
      <w:r>
        <w:t>主な介護者（氏名・続柄）：</w:t>
      </w:r>
    </w:p>
    <w:p>
      <w:pPr>
        <w:pStyle w:val="ListBullet"/>
      </w:pPr>
      <w:r>
        <w:t>介護で困っていること：</w:t>
      </w:r>
    </w:p>
    <w:p>
      <w:pPr>
        <w:pStyle w:val="ListBullet"/>
      </w:pPr>
      <w:r>
        <w:t>現在利用しているサービス：</w:t>
      </w:r>
    </w:p>
    <w:p>
      <w:pPr>
        <w:pStyle w:val="Heading2"/>
      </w:pPr>
      <w:r>
        <w:t>5. 特に伝えたいこと・備考</w:t>
      </w:r>
    </w:p>
    <w:p>
      <w:pPr>
        <w:pStyle w:val="ListBullet"/>
      </w:pPr>
      <w:r>
        <w:t>調査員に伝えたいこと（最近の変化、症状の波など）：</w:t>
      </w:r>
    </w:p>
    <w:p>
      <w:pPr>
        <w:pStyle w:val="ListBullet"/>
      </w:pPr>
      <w:r>
        <w:t>その他備考：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