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介護保険負担限度額認定申請書（記入例付き）</w:t>
      </w:r>
    </w:p>
    <w:p>
      <w:pPr>
        <w:pStyle w:val="Heading2"/>
      </w:pPr>
      <w:r>
        <w:t>1. 被保険者情報</w:t>
      </w:r>
    </w:p>
    <w:p>
      <w:pPr>
        <w:pStyle w:val="ListBullet"/>
      </w:pPr>
      <w:r>
        <w:t>氏名：山田 太郎</w:t>
      </w:r>
    </w:p>
    <w:p>
      <w:pPr>
        <w:pStyle w:val="ListBullet"/>
      </w:pPr>
      <w:r>
        <w:t>生年月日：昭和20年4月1日</w:t>
      </w:r>
    </w:p>
    <w:p>
      <w:pPr>
        <w:pStyle w:val="ListBullet"/>
      </w:pPr>
      <w:r>
        <w:t>住所：○○県○○市○○町1-2-3</w:t>
      </w:r>
    </w:p>
    <w:p>
      <w:pPr>
        <w:pStyle w:val="ListBullet"/>
      </w:pPr>
      <w:r>
        <w:t>電話番号：090-xxxx-xxxx</w:t>
      </w:r>
    </w:p>
    <w:p>
      <w:pPr>
        <w:pStyle w:val="ListBullet"/>
      </w:pPr>
      <w:r>
        <w:t>被保険者証番号：1234567890</w:t>
      </w:r>
    </w:p>
    <w:p>
      <w:pPr>
        <w:pStyle w:val="Heading2"/>
      </w:pPr>
      <w:r>
        <w:t>2. 施設利用状況</w:t>
      </w:r>
    </w:p>
    <w:p>
      <w:pPr>
        <w:pStyle w:val="ListBullet"/>
      </w:pPr>
      <w:r>
        <w:t>施設名・種類：特別養護老人ホーム ○○園</w:t>
      </w:r>
    </w:p>
    <w:p>
      <w:pPr>
        <w:pStyle w:val="ListBullet"/>
      </w:pPr>
      <w:r>
        <w:t>利用開始年月：令和6年4月</w:t>
      </w:r>
    </w:p>
    <w:p>
      <w:pPr>
        <w:pStyle w:val="ListBullet"/>
      </w:pPr>
      <w:r>
        <w:t>現在の施設利用形態：入所</w:t>
      </w:r>
    </w:p>
    <w:p>
      <w:pPr>
        <w:pStyle w:val="Heading2"/>
      </w:pPr>
      <w:r>
        <w:t>3. 所得・資産状況</w:t>
      </w:r>
    </w:p>
    <w:p>
      <w:pPr>
        <w:pStyle w:val="ListBullet"/>
      </w:pPr>
      <w:r>
        <w:t>年金額：月額 約8万円（国民年金）</w:t>
      </w:r>
    </w:p>
    <w:p>
      <w:pPr>
        <w:pStyle w:val="ListBullet"/>
      </w:pPr>
      <w:r>
        <w:t>預貯金額：80万円（全口座合算）</w:t>
      </w:r>
    </w:p>
    <w:p>
      <w:pPr>
        <w:pStyle w:val="ListBullet"/>
      </w:pPr>
      <w:r>
        <w:t>有価証券や不動産の有無：なし</w:t>
      </w:r>
    </w:p>
    <w:p>
      <w:pPr>
        <w:pStyle w:val="Heading2"/>
      </w:pPr>
      <w:r>
        <w:t>4. 世帯構成・同居状況</w:t>
      </w:r>
    </w:p>
    <w:p>
      <w:pPr>
        <w:pStyle w:val="ListBullet"/>
      </w:pPr>
      <w:r>
        <w:t>同居家族の有無：あり（長男と同居）</w:t>
      </w:r>
    </w:p>
    <w:p>
      <w:pPr>
        <w:pStyle w:val="ListBullet"/>
      </w:pPr>
      <w:r>
        <w:t>続柄・人数：子1人、配偶者なし</w:t>
      </w:r>
    </w:p>
    <w:p>
      <w:pPr>
        <w:pStyle w:val="Heading2"/>
      </w:pPr>
      <w:r>
        <w:t>5. 添付書類チェック欄</w:t>
      </w:r>
    </w:p>
    <w:p>
      <w:pPr>
        <w:pStyle w:val="ListBullet"/>
      </w:pPr>
      <w:r>
        <w:t>☑ 通帳の写し（3か月分）</w:t>
      </w:r>
    </w:p>
    <w:p>
      <w:pPr>
        <w:pStyle w:val="ListBullet"/>
      </w:pPr>
      <w:r>
        <w:t>☑ 年金支給額通知書の写し</w:t>
      </w:r>
    </w:p>
    <w:p>
      <w:pPr>
        <w:pStyle w:val="ListBullet"/>
      </w:pPr>
      <w:r>
        <w:t>☑ マイナンバー確認書類（番号＋本人確認）</w:t>
      </w:r>
    </w:p>
    <w:p>
      <w:pPr>
        <w:pStyle w:val="Heading2"/>
      </w:pPr>
      <w:r>
        <w:t>6. 申請者署名欄</w:t>
      </w:r>
    </w:p>
    <w:p>
      <w:pPr>
        <w:pStyle w:val="ListBullet"/>
      </w:pPr>
      <w:r>
        <w:t>申請者氏名：山田 太郎（本人または代理人）</w:t>
      </w:r>
    </w:p>
    <w:p>
      <w:pPr>
        <w:pStyle w:val="ListBullet"/>
      </w:pPr>
      <w:r>
        <w:t>捺印：＿＿＿＿＿＿＿＿＿＿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