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家族用メモシート（状態記録・準備用）</w:t>
      </w:r>
    </w:p>
    <w:p>
      <w:r>
        <w:t>このシートは、介護認定申請の準備や認定調査時に役立つよう、ご本人の生活の様子や困りごと、家族の介助内容などを整理するためのメモ用紙です。</w:t>
        <w:br/>
        <w:t>できるだけ具体的に記録しておくと、調査員や医師に正確に伝えることができます。</w:t>
      </w:r>
    </w:p>
    <w:p>
      <w:pPr>
        <w:pStyle w:val="Heading2"/>
      </w:pPr>
      <w:r>
        <w:t>【1】日常生活の困りごと（例：着替えが難しい、料理中に火を消し忘れる など）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pPr>
        <w:pStyle w:val="Heading2"/>
      </w:pPr>
      <w:r>
        <w:t>【2】家族が日常的に手助けしていること（例：服薬管理、トイレの付き添い など）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pPr>
        <w:pStyle w:val="Heading2"/>
      </w:pPr>
      <w:r>
        <w:t>【3】体調や精神面の変化（例：最近怒りっぽい、物忘れが増えた など）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pPr>
        <w:pStyle w:val="Heading2"/>
      </w:pPr>
      <w:r>
        <w:t>【4】転倒や事故の経験（例：いつ・どこで・どのように転倒したか など）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pPr>
        <w:pStyle w:val="Heading2"/>
      </w:pPr>
      <w:r>
        <w:t>【5】認知機能の様子（例：今日が何日かわからない、同じ話を何度もする など）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pPr>
        <w:pStyle w:val="Heading2"/>
      </w:pPr>
      <w:r>
        <w:t>【6】夜間の様子（例：何度も起きる、不安で呼び出される など）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pPr>
        <w:pStyle w:val="Heading2"/>
      </w:pPr>
      <w:r>
        <w:t>【7】本人ができること・できないこと（実際の生活動作ごとに記入）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pPr>
        <w:pStyle w:val="Heading2"/>
      </w:pPr>
      <w:r>
        <w:t>【8】家族の介護負担・気になること（例：夜間介護で眠れない、不安が大きい など）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