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認定調査 同席時の『伝えるべき要点まとめ』</w:t>
      </w:r>
    </w:p>
    <w:p>
      <w:r>
        <w:t>このシートは、介護認定調査の際に家族が同席する場合に備え、事前に伝えるべき内容を整理するためのチェック用メモです。調査員は限られた時間で状況を把握するため、要点を的確に伝えることが、正確な認定につながります。</w:t>
      </w:r>
    </w:p>
    <w:p>
      <w:pPr>
        <w:pStyle w:val="Heading2"/>
      </w:pPr>
      <w:r>
        <w:t>1. 日常生活で特に困っていること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pPr>
        <w:pStyle w:val="Heading2"/>
      </w:pPr>
      <w:r>
        <w:t>2. 家族が日常的に行っている介助の内容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pPr>
        <w:pStyle w:val="Heading2"/>
      </w:pPr>
      <w:r>
        <w:t>3. 調子が悪い日・時間帯に見られる症状や様子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pPr>
        <w:pStyle w:val="Heading2"/>
      </w:pPr>
      <w:r>
        <w:t>4. 薬の管理（服薬の失敗・飲み忘れなどの有無）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pPr>
        <w:pStyle w:val="Heading2"/>
      </w:pPr>
      <w:r>
        <w:t>5. 認知症の兆候（物忘れ・徘徊・同じ話を繰り返す など）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pPr>
        <w:pStyle w:val="Heading2"/>
      </w:pPr>
      <w:r>
        <w:t>6. 転倒や怪我など過去の事故とその影響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pPr>
        <w:pStyle w:val="Heading2"/>
      </w:pPr>
      <w:r>
        <w:t>7. 家族の介護負担（睡眠不足・仕事との両立など）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pPr>
        <w:pStyle w:val="Heading2"/>
      </w:pPr>
      <w:r>
        <w:t>8. 本人が調査時に“元気に振る舞う”可能性についての補足説明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pPr>
        <w:pStyle w:val="Heading2"/>
      </w:pPr>
      <w:r>
        <w:t>9. 医師に伝えた生活上の問題（あれば）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pPr>
        <w:pStyle w:val="Heading2"/>
      </w:pPr>
      <w:r>
        <w:t>10. その他、配慮してほしい点や不安に思っていること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＿＿＿＿＿＿＿＿＿＿＿＿＿＿＿＿＿＿＿＿＿＿＿＿＿＿＿＿＿＿＿＿＿＿＿＿＿＿＿＿＿＿＿＿＿＿＿＿＿＿＿＿＿＿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