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在宅看取り 希望カード</w:t>
      </w:r>
    </w:p>
    <w:p>
      <w:pPr>
        <w:jc w:val="center"/>
      </w:pPr>
      <w:r>
        <w:rPr>
          <w:b/>
          <w:sz w:val="28"/>
        </w:rPr>
        <w:br/>
        <w:t>私は、最期を自宅で迎えることを希望しています。</w:t>
        <w:br/>
        <w:br/>
      </w:r>
    </w:p>
    <w:p>
      <w:r>
        <w:t>■ 氏名：＿＿＿＿＿＿＿＿＿＿＿＿＿＿＿＿＿＿＿＿</w:t>
      </w:r>
    </w:p>
    <w:p>
      <w:r>
        <w:t>■ 生年月日：＿＿＿＿年＿＿月＿＿日</w:t>
      </w:r>
    </w:p>
    <w:p>
      <w:r>
        <w:t>■ 主治医（訪問診療）：＿＿＿＿＿＿＿＿＿＿＿＿＿＿＿＿＿＿</w:t>
      </w:r>
    </w:p>
    <w:p>
      <w:r>
        <w:t>■ 緊急連絡先（家族）：＿＿＿＿＿＿＿＿＿＿＿＿＿＿＿＿＿＿</w:t>
      </w:r>
    </w:p>
    <w:p>
      <w:r>
        <w:t>■ ケアマネジャー：＿＿＿＿＿＿＿＿＿＿＿＿＿＿＿＿＿＿＿＿</w:t>
      </w:r>
    </w:p>
    <w:p>
      <w:r>
        <w:br/>
        <w:t>※このカードは、救急時・訪問者対応時の参考情報としてご活用ください。</w:t>
        <w:br/>
        <w:t>冷蔵庫・玄関付近など目につく場所に貼っておくことをおすすめします。</w:t>
      </w:r>
    </w:p>
    <w:sectPr w:rsidR="00FC693F" w:rsidRPr="0006063C" w:rsidSect="00034616">
      <w:pgSz w:w="5940" w:h="840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